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84c" w14:textId="131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Шалкарского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Шалкарского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Жылтыр, Талдыкум для участия в сходе местного сообщества Шалкарского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Шалкарского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103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Шалкарсого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Шалкарского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Шалкарского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Шалкарского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Шалкарского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Шалкарского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Шалкарского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Шалкарского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Жылтыр, Талдыкум для участия в сходе местного сообщества Шалкарского сельского округа Шалкарского района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Жастар, Бірлік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Ардагер, Бадырак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Балғасын, Бұлақ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Дамбар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Қайнар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Самал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Талдыкум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