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0789" w14:textId="aef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Тогызского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102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Тогызского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Тогыз, Төсбулак, Жылан, Кендала, Копмула для участия в сходе местного сообщеста Тогызского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Тогызского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102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Тогызского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Тогызского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жителей Тогызского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Тогызского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Тогызского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Тогызского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Тогызского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Тогызского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Тогыз, Тосбұлак, Жылан, Кендала, Копмула для участия в сходе местного сообщества Тогызского сельского округа Шалкарского района Актюбинской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Толагай села Тогыз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Теміржолшылар села Тогыз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Тәуелсіздік села Тогыз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Төсбұлак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ЖыланТогызского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Кендала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Копмула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