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3d5e9" w14:textId="743d5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Кауылжырского сельского округа Шалкарского района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15 сентября 2023 года № 100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зарегистрирован в Министерстве юстиции Республики Казахстан под № 32894),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Кауылжырского сельского округа Шалкарского района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Кауылжыр, Кайдауыл, Улпан для участия в сходе местного сообщеста Кауылжырского сельского округа Шалкарского района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28 апреля 2022 года № 228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Кауылжырского сельского округа Шалкарского района Актюбинской области".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15 сентября 2023 года № 100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Кауылжырского сельского округа Шалкарского района Актюбинской области 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Кауылжырского сельского округа Шалкарского района Актюбинской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Министерстве юстиции Республики Казахстан под № 32894) и устанавливают порядок проведения раздельных сходов местного сообщества жителей Кауылжырского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Кауылжырского сельского округа созывается и организуется проведение раздельного схода местного сообщества в пределах сел.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Кауылжырского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соответствующих участков.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Кауылжырского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Кауылжырского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Кауылжырского сельского округа для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15 сентября 2023 года № 100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Кауылжыр, Кайдауыл, Улпан для участия в сходе местного сообщества Кауылжырского сельского округа Шалкарского района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Есет Көтібарұлы, Газшылар, Үстірт, Желтоқсан, Абай, Дала, Мөңке би села Кауылжыр Кауылжырского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 Әйтеке би, Ұран Бақтыбай, Тілеу Айтұлы, Кауылжыр, Жагалау, Казбек би села Кауылжыр Кауылжырского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Кайдауыл Кауылжырского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Улпан Кауылжырского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