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d022" w14:textId="235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Есет Котибарулы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Есет Котибарулы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Байкадам и Алакозы для участия в сходе местного сообщества Есет Котибарулы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Есет Котибарулы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Есет Котибарулы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Есет Котибарулы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Есет Котибарулы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Есет Котибарулы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Есет Коитбарулы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Есет Котибарулы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Есет Котибарулы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Есет Котибарулы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Байкадам и Алакозы для участия в сходе местного сообщества Есет Котибарулы сельского округа Шалкарского района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Есет Котибарулы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Кайдауыл, Уран Бактыбай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Казакай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А.Молдагуловой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Абая, Т.Басенова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И.Ургенишбаева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Алакозы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