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41af" w14:textId="ba94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Шалкарского районного маслихата от 14 октября 2020 года № 533 "Об утверждении Методики оценки деятельности административных государственных служащих корпуса "Б" государственного учреждения "Аппарат Шалкарского районного маслихата""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 августа 2023 года № 88. Утратило силу решением Шалкарского районного маслихата Актюбинской области от 28 апреля 2025 года № 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Шалкарского районного маслихата Актюбинской области от 28.04.2025 № 432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Шалкарского районного маслихата"" от 14 октября 2020 года № 533 (зарегистрированное в Реестре государственной регистрации нормативных правовых актов № 7545)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Шалкарского районного маслихата",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12) пункта 2, абзац второй пункта 5 и глава 6 методики оценки деятельности административных государственных служащих корпуса "Б" государственного учреждения "Аппарат Шалкарского районного маслихата" действуют до 31 августа 2023 года.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 августа 2023 года 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Шалкарского районного маслихата от 14 октября 2020 года № 533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Шалкарского районного маслихата"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настоящая Методика) государственного учреждения "Аппарат Шалкарского районного маслихата" (далее – аппарат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13, зарегистрированным в Реестре государственной регистрации нормативных правовых актов №16299 и определяет порядок оценки деятельности административных государственных служащих корпуса "Б" (далее – служащие корпуса "Б") аппарата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категорий, Е - 2;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руководитель отдела аппарата маслихата (далее – руководитель отдела),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структурного подразделения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отдела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 - 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руководитель отдела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руководителем отдела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отдела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руководитель отдела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руководитель отдела,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руководителем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5 -ти) в соответствующей графе оценочного листа по форме согласно приложению 2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аппарата маслихата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руководитель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руководителем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отдела,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отдела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отдела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отдела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руководитель отдела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Руководитель отдела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Руководитель отдела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Руководитель отдела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Руководитель отдела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