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2128e" w14:textId="09212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29 декабря 2022 года № 354 "Об утверждении бюджета Кауылжырского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 августа 2023 года № 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29 декабря 2022 года № 354 "Об утверждении бюджета Кауылжырского сельского округа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61102,9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295,0 тысяч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52741,9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- 62398,8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1295, 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1295,9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Учесть в бюджете Кауылжырского сельского округа на 2023 год поступление текущего целевого трансферта из районного бюджета в сумме 52741,9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Кауылжырского сельского округа.";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Шалкарского районного маслихата от 1 августа 2023 года № 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