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a450" w14:textId="646a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29 декабря 2022 года № 353 "Об утверждении бюджета Кишикумского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Кишикумского районного маслихата от 29 декабря 2022 года № 352 "Об утверждении бюджета Кишикумского сельского округа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–15996,5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15996,5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Кишикумского округа на 2023 год бюджетные изъятия в районный бюджет в сумме 3000,0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Кишикумского сельского округа на 2023 год поступление текущего целевого трансферта из районного бюджета в сумме 38027,0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