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6f6f" w14:textId="61c6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Шалкарского районного маслихата от 14 октября 2020 года № 533 "Об утверждении методики оценки деятельности административных государственных служащих корпуса "Б" государственного учреждения "Аппарат Шалкарского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апреля 2023 года № 14. Утратило силу решением Шалкарского районного маслихата Актюбинской области от 28 апреля 2025 года № 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Шалкарского районного маслихата Актюбинской области от 28.04.2025 № 432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14 октября 2020 года № 533 "Об утверждении методики оценки деятельности административных государственных служащих корпуса "Б" государственного учреждения "Аппарат Шалкарского районного маслихата" (зарегистрированное в Реестре государственной регистрации нормативных правовых актов № 7545)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админстративных государственных служащих корпуса "Б" государственного учреждения "Аппарат Шалкарского районного маслихата", утвержденную указанным решением изложить в новой редакции согласно приложению, к настоящему решению.".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Шалкарского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24 апреля 2023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Шалкарского районного маслихата от 14 октября 2020 года № 533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Методики оценки деятельности административных государственных служащих корпуса "Б" государственного учреждения "Аппарат Шалкарского районного маслихата"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государственного учреждения "Аппарат Шалкарского районного маслихата" (далее - Методика) разработана в соответствии с пунктом 5 статьи 33 Закона Республики Казахстан "О государственной службе Республики Казахстан" (далее - Закон), Приложением 2 к приказу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Шалкарского районного маслихата" (далее - аппарат маслихата).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маслихата утверждается первым руководителем Шалкарского районного маслихата на основе типовой Методики с учетом специфики деятельности аппарата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категорий, Е - 2;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руководителем отдела аппарата маслихата (далее – руководитель отдела),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отдела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Руководитель отдела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интернет - портала государственных органов либо системы электронного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 - 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руководителем отдела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отдела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руководителем отдела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руководитель отдела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руководитель отдела,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руководителем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5 - ти) в соответствующей графе оценочного листа по форме согласно приложению 2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маслихата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руководитель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руководителем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Руководитель отдела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