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8e47" w14:textId="6d58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Тассайского сельского округа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декабря 2023 года № 129.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 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Тассайского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70 472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74 973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 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4 501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4 501 тыс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 Налоговые поступления: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2024 - 2026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57 853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величину прожиточного минимума для исчисления размеров базовых социальных выплат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Тассайского сельского округа на 2024 год объем субвенции с районного бюджета в сумме 24 146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Тассайского сельского округа на 2024 год поступление целевых текущих трансфертов из районного бюджета в сумме 29 000 тысяч тенге. Распределение сумм целевых текущих трансфертов определяется на основании решения акима Тассайского сельского округа.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"27"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Тассайского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18.11.2024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№ 127 от 27 декабря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№ 127 от 27 декабря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Тассайского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