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1926" w14:textId="580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Абайского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Абай на 2024 год объем субвенции с районного бюджета в сумме 25 813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Абай на 2024 год поступление целевых текущих трансфертов из районного бюджета в сумме 27 500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Абайского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