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6336" w14:textId="42b6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329 "Об утверждении бюджета сельского округа Тасоткель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ноября 2023 года № 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Тасоткель на 2023-2025 годы" от 30 декабря 2022 года № 329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Тасоткель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112 622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"08"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"30"декабря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Тасоткель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