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c845" w14:textId="69fc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Хромтауского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10 апреля 2023 года № 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Хромтауского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Хромтауского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Хромтауского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Хромтауского района от 10 апреля 2023 года № 90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Хромтауского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Постановление акимата Хромтауского района Актюбинской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Хромтауского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служащих", и определяет порядок оценки деятельности административных государственных служащих корпуса "Б" местных исполнительных органов Хромтауского района (далее -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