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ff0d" w14:textId="10af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315 "Об утверждении бюджета города Хромтау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2023-2025 годы" от 30 декабря 2022 года № 315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- 2 112 345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1 925 855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- 2 145 048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32 703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32 703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ноября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