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b150" w14:textId="7c2b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постановление акимата Хромтауского района от 7 ноября 2022 года № 249 "Об определении мест для размещения агитационных печатных материалов для всех кандидатов и предоставлении помещений кандидатам для встреч с избирателями на договорной основе"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20 марта 2023 года № 78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Хромтауского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Хромтауского района от 7 ноября 2022 года № 249 "Об определении мест для размещения агитационных печатных материалов для всех кандидатов и предоставлении помещений кандидатам для встреч с избирателями на договорной основе".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учреждения "Аппарат акима Хромтауского района"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Этолонный контрольный банк нормативных правовых актов Республики Казахстан.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Хромтауского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