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f60" w14:textId="3e42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октября 2023 года № 77. Утратило силу решением Хромтауского районного маслихата Актюбинской области от 4 июля 2025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04.07.2025 № 330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Хромтауского районного маслихата", утвержденной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31 октября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августа 2021 года № 89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районным маслихатом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Хромтауского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квратал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