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c738" w14:textId="7e5c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327 "Об утверждении бюджета Табантальского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июля 2023 года № 59.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2023-2025 годы" от 30 декабря 2022 года № 327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27 июля 2023 года № 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2022 года № 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