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d24c" w14:textId="0d3d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30 декабря 2022 года № 324 "Об утверждении бюджета Кудыксайского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14 апреля 2023 года № 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Кудыксайского сельского округа на 2023-2025 годы" от 30 декабря 2022 года № 324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Кудыксайского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85 162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2 880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84 282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87 162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Хромтауского районного Маслихата от 14 апреля 2023 года 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Хромтауского районного маслихата № 324 от 30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Кудыксайского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85 162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