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fea8" w14:textId="85ff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317 "Об утверждении бюджета Акжарского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апреля 2023 года № 16.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2023-2025годы" от 30 декабря 2022 года № 317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14 апреля 2023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317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