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90ea" w14:textId="d349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Уилского района от 29 мая 2023 года № 85 "Об утверждении методики оценки деятельности административных государственных служащих корпуса "Б" местных исполнительных органов Уилского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10 августа 2023 года № 141. Утратило силу постановлением акимата Уилского района Актюбинской области от 16 октября 2025 года №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Уилского района Актюбинской области от 16.10.2025 № 158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Уилского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Уилского района "Об утверждении методики оценки деятельности административных государственных служащих корпуса "Б" местных исполнительных органов Уилского района" от 29 мая 2023 года № 85 (зарегистрировано в Реестре государственной регистрации нормативных правовых актов за №182311)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Уилского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подпункт 12) пункта 2, абзац второй пункта 5 и глава 6 Методики оценки деятельности административных государственных служащих корпуса "Б" местных исполнительных органов Уилского района, действуют до 31 августа 2023 года.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Уилского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Уилского района от 10 августа 2023 года 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Уилского района от 29 мая 2023 года № 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Уилского района 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Уилского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118660) (далее – Типовая методика), и определяет порядок оценки деятельности административных государственных служащих корпуса "Б" местных исполнительных органов Уилского района (далее – 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