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1d3" w14:textId="3769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29 мая 2023 года № 85. Утратило силу постановлением акимата Уилского района Актюбинской области от 16 октября 2025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Уилского района Актюбинской области от 16.10.2025 № 158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Уилского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Уилского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29 мая 2023 года № 85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Уилского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Уилского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118660)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Уилского района (далее – служащие корпуса "Б").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постановлением акимата Уилского района Актюбинской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постановлением акимата Уилского района Актюбинской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постановлением акимата Уилского района Актюбинской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