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df19" w14:textId="96ad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29 декабря 2022 года № 208 "Об утверждении бюджетов сельских округов Уилского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18 июля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2023-2025 годы" от 29 декабря 2022 года № 208 (зарегистрированное в Реестре государственной регистрации нормативных правовых актов № 177089)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161 228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175 041,3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63 482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61 543,5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57 569,5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61 711,6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60 404,4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64 707,1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15 868,4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1 716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2 175,5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1 729,6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1 838,8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2 051,4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50 348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10 850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6 618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500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500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мест захоронений и погребение безродных – 1 000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– 77 103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14 360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7 681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20 430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– 3 650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900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капитальные расходы государственного органа – 2 465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Коптогайскому сельскому округу – 1 275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в городах районного значения, селах, поселках, сельских округах – 5 180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5 180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капитальный и средний ремонт автомобильных дорог в городах районного значения, селах, поселках, сельских округах – 69 544,3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69 544,3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18 июля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18 июля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18 июля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18 июля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