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2c44" w14:textId="3542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Аксайского сельского округа Темирского района Актюбинской области от 14 апреля 2023 года № 17. Утратило силу решением акима Аксайского сельского округа Темирского района Актюбинской области от 31 мая 2023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Аксайского сельского округа Темирского района Актюбинской области от 31.05.2023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государственного-санитарного инспектора государственного учреждения "Темирская районная территориальная инспекция Комитета ветеринарного контроля и надзора министерства Сельского хозяйства Республики Казахстан" от 13 апреля 2023 года № 2-14-07/78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населенного пункта Аксай Аксайского сельского округа Темирского района, в связи с выявлением оспы среди овец и коз.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Аксайского сельского округа Темирского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интернет-ресурсах акимата Темирского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Аксайского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