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82380" w14:textId="22823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города Темира на 2024–2026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28 декабря 2023 года № 150.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9–1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Темирский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Темира на 2024–2026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96 789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15 546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80 220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24 369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97 654,1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-865,1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865,1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865,1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Темирского районного маслихата Актюбинской области от 22.11.2024 </w:t>
      </w:r>
      <w:r>
        <w:rPr>
          <w:rFonts w:ascii="Times New Roman"/>
          <w:b w:val="false"/>
          <w:i w:val="false"/>
          <w:color w:val="000000"/>
          <w:sz w:val="28"/>
        </w:rPr>
        <w:t>№ 256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города Темира зачисляются следующие: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подоходный налог,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собственность,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внутренние налоги на товары, работы и услуги,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 использование природных и других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сборы за ведение предпринимательской и профессиональной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неналоговые поступления;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земли и нематериальных активов,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земли.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2024–2026 годы"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2024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минимальный размер пенсий – 57 853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месячный расчетный показатель – 3 692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величина прожиточного минимума для исчисления размеров базовых социальных выплат – 43 407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от 25 декабря 2023 года № 129 "Об утверждении Темирского районного бюджета на 2024–2026 годы" на 2024 год предусмотрен объем субвенции, передаваемых из районного бюджета в бюджет города Темира в сумме 24 369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города Темира на 2024 год поступления целевых текущих трансфертов из районного бюджета в сумме 55 851 тысяч тенге.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города Темира.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решения Темирского районного маслихата Актюбинской области от 22.11.2024 </w:t>
      </w:r>
      <w:r>
        <w:rPr>
          <w:rFonts w:ascii="Times New Roman"/>
          <w:b w:val="false"/>
          <w:i w:val="false"/>
          <w:color w:val="000000"/>
          <w:sz w:val="28"/>
        </w:rPr>
        <w:t>№ 256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города Темира на 2024 год поступления целевых текущих трансфертов из республиканского бюджета в сумме 99 тысяч тенге.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города Темира.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2024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Темирского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28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150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Темира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Темирского районного маслихата Актюбинской области от 22.11.2024 </w:t>
      </w:r>
      <w:r>
        <w:rPr>
          <w:rFonts w:ascii="Times New Roman"/>
          <w:b w:val="false"/>
          <w:i w:val="false"/>
          <w:color w:val="ff0000"/>
          <w:sz w:val="28"/>
        </w:rPr>
        <w:t>№ 256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бюджета (использования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865,1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Темирского районного маслихата от 28 декабря 2023 года № 150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Темира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Темирского районного маслихата от 28 декабря 2023 года № 150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Темира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