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f9c" w14:textId="aff7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декабря 2023 года № 135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июля 2023 года № 65 "Об утверждении норм образования и накопления коммунальных отходов по Темирскому району".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2023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на расчетную единицу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учерждения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2023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