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ff6f" w14:textId="c22f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286 "Об утверждении бюджета Алтыкарасуского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ноября 2023 года № 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286 "Об утверждении бюджета Алтыкарасуского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Алтыкарасуского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Алтыкарасуского сельского округа на 2023 год поступления целевых текущих трансфертов из районного бюджета в сумме 30 941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Алтыкарасуского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14 ноября 2023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