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45c5" w14:textId="40b4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Темирскому району</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21 апреля 2023 года № 70</w:t>
      </w:r>
    </w:p>
    <w:p>
      <w:pPr>
        <w:spacing w:after="0"/>
        <w:ind w:left="0"/>
        <w:jc w:val="both"/>
      </w:pPr>
      <w:bookmarkStart w:name="z2"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Темирскому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от 21 апреля 2023 года № 70</w:t>
            </w:r>
          </w:p>
        </w:tc>
      </w:tr>
    </w:tbl>
    <w:bookmarkStart w:name="z6"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Темирского района </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 также Типовыми правилами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(зарегистрированным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4"/>
    <w:bookmarkStart w:name="z8" w:id="5"/>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9" w:id="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 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Start w:name="z10" w:id="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7"/>
    <w:bookmarkStart w:name="z11" w:id="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
    <w:bookmarkStart w:name="z12" w:id="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9"/>
    <w:bookmarkStart w:name="z13" w:id="1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0"/>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4" w:id="1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5" w:id="12"/>
    <w:p>
      <w:pPr>
        <w:spacing w:after="0"/>
        <w:ind w:left="0"/>
        <w:jc w:val="both"/>
      </w:pPr>
      <w:r>
        <w:rPr>
          <w:rFonts w:ascii="Times New Roman"/>
          <w:b w:val="false"/>
          <w:i w:val="false"/>
          <w:color w:val="000000"/>
          <w:sz w:val="28"/>
        </w:rPr>
        <w:t xml:space="preserve">
      9. На выбранные объекты перед проведением замеров акиматом Темирского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2"/>
    <w:bookmarkStart w:name="z16" w:id="1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3"/>
    <w:bookmarkStart w:name="z17" w:id="1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4"/>
    <w:bookmarkStart w:name="z18" w:id="1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5"/>
    <w:bookmarkStart w:name="z19" w:id="1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6"/>
    <w:bookmarkStart w:name="z20" w:id="1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акиматом Темирского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7"/>
    <w:bookmarkStart w:name="z21" w:id="1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акиматом Темирского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8"/>
    <w:bookmarkStart w:name="z22" w:id="19"/>
    <w:p>
      <w:pPr>
        <w:spacing w:after="0"/>
        <w:ind w:left="0"/>
        <w:jc w:val="both"/>
      </w:pPr>
      <w:r>
        <w:rPr>
          <w:rFonts w:ascii="Times New Roman"/>
          <w:b w:val="false"/>
          <w:i w:val="false"/>
          <w:color w:val="000000"/>
          <w:sz w:val="28"/>
        </w:rPr>
        <w:t xml:space="preserve">
      16. После проведения сезонных замеров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9"/>
    <w:bookmarkStart w:name="z23" w:id="2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0"/>
    <w:bookmarkStart w:name="z24" w:id="2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1"/>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5" w:id="22"/>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2"/>
    <w:bookmarkStart w:name="z26" w:id="23"/>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23"/>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Start w:name="z27" w:id="24"/>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Vссгxnд,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mссгxnд,</w:t>
      </w:r>
    </w:p>
    <w:p>
      <w:pPr>
        <w:spacing w:after="0"/>
        <w:ind w:left="0"/>
        <w:jc w:val="both"/>
      </w:pPr>
      <w:r>
        <w:rPr>
          <w:rFonts w:ascii="Times New Roman"/>
          <w:b w:val="false"/>
          <w:i w:val="false"/>
          <w:color w:val="000000"/>
          <w:sz w:val="28"/>
        </w:rPr>
        <w:t>
      где nд - число дней в году;</w:t>
      </w:r>
    </w:p>
    <w:bookmarkStart w:name="z28" w:id="2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5"/>
    <w:p>
      <w:pPr>
        <w:spacing w:after="0"/>
        <w:ind w:left="0"/>
        <w:jc w:val="both"/>
      </w:pPr>
      <w:r>
        <w:rPr>
          <w:rFonts w:ascii="Times New Roman"/>
          <w:b w:val="false"/>
          <w:i w:val="false"/>
          <w:color w:val="000000"/>
          <w:sz w:val="28"/>
        </w:rPr>
        <w:t>
      1) определение средней плотности коммунальных отходов (ср, кг/ 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29" w:id="2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 в Темирском районе</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игровые - развлекательные центры, музеи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 в Темирском районе</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объекта жилищного фонда</w:t>
      </w:r>
    </w:p>
    <w:p>
      <w:pPr>
        <w:spacing w:after="0"/>
        <w:ind w:left="0"/>
        <w:jc w:val="both"/>
      </w:pPr>
      <w:r>
        <w:rPr>
          <w:rFonts w:ascii="Times New Roman"/>
          <w:b w:val="false"/>
          <w:i w:val="false"/>
          <w:color w:val="000000"/>
          <w:sz w:val="28"/>
        </w:rPr>
        <w:t xml:space="preserve">
      Населенный пункт, район, область ______________________________________ </w:t>
      </w:r>
    </w:p>
    <w:p>
      <w:pPr>
        <w:spacing w:after="0"/>
        <w:ind w:left="0"/>
        <w:jc w:val="both"/>
      </w:pPr>
      <w:r>
        <w:rPr>
          <w:rFonts w:ascii="Times New Roman"/>
          <w:b w:val="false"/>
          <w:i w:val="false"/>
          <w:color w:val="000000"/>
          <w:sz w:val="28"/>
        </w:rPr>
        <w:t xml:space="preserve">
      1. Адрес ____________________________________________________________ </w:t>
      </w:r>
    </w:p>
    <w:p>
      <w:pPr>
        <w:spacing w:after="0"/>
        <w:ind w:left="0"/>
        <w:jc w:val="both"/>
      </w:pPr>
      <w:r>
        <w:rPr>
          <w:rFonts w:ascii="Times New Roman"/>
          <w:b w:val="false"/>
          <w:i w:val="false"/>
          <w:color w:val="000000"/>
          <w:sz w:val="28"/>
        </w:rPr>
        <w:t xml:space="preserve">
      2. Этажность ________________________________________________________ </w:t>
      </w:r>
    </w:p>
    <w:p>
      <w:pPr>
        <w:spacing w:after="0"/>
        <w:ind w:left="0"/>
        <w:jc w:val="both"/>
      </w:pPr>
      <w:r>
        <w:rPr>
          <w:rFonts w:ascii="Times New Roman"/>
          <w:b w:val="false"/>
          <w:i w:val="false"/>
          <w:color w:val="000000"/>
          <w:sz w:val="28"/>
        </w:rPr>
        <w:t xml:space="preserve">
      3. Номер домовладения _______________________________________________ </w:t>
      </w:r>
    </w:p>
    <w:p>
      <w:pPr>
        <w:spacing w:after="0"/>
        <w:ind w:left="0"/>
        <w:jc w:val="both"/>
      </w:pPr>
      <w:r>
        <w:rPr>
          <w:rFonts w:ascii="Times New Roman"/>
          <w:b w:val="false"/>
          <w:i w:val="false"/>
          <w:color w:val="000000"/>
          <w:sz w:val="28"/>
        </w:rPr>
        <w:t xml:space="preserve">
      4. Количество проживающих, чел. ______________________________________ </w:t>
      </w:r>
    </w:p>
    <w:p>
      <w:pPr>
        <w:spacing w:after="0"/>
        <w:ind w:left="0"/>
        <w:jc w:val="both"/>
      </w:pPr>
      <w:r>
        <w:rPr>
          <w:rFonts w:ascii="Times New Roman"/>
          <w:b w:val="false"/>
          <w:i w:val="false"/>
          <w:color w:val="000000"/>
          <w:sz w:val="28"/>
        </w:rPr>
        <w:t xml:space="preserve">
      5. Уровень благоустройства: ___________________________________________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 _______________________________ </w:t>
      </w:r>
    </w:p>
    <w:p>
      <w:pPr>
        <w:spacing w:after="0"/>
        <w:ind w:left="0"/>
        <w:jc w:val="both"/>
      </w:pPr>
      <w:r>
        <w:rPr>
          <w:rFonts w:ascii="Times New Roman"/>
          <w:b w:val="false"/>
          <w:i w:val="false"/>
          <w:color w:val="000000"/>
          <w:sz w:val="28"/>
        </w:rPr>
        <w:t xml:space="preserve">
      б) вид отопления (центральное, печное, местное) __________________________ </w:t>
      </w:r>
    </w:p>
    <w:p>
      <w:pPr>
        <w:spacing w:after="0"/>
        <w:ind w:left="0"/>
        <w:jc w:val="both"/>
      </w:pPr>
      <w:r>
        <w:rPr>
          <w:rFonts w:ascii="Times New Roman"/>
          <w:b w:val="false"/>
          <w:i w:val="false"/>
          <w:color w:val="000000"/>
          <w:sz w:val="28"/>
        </w:rPr>
        <w:t xml:space="preserve">
      в) вид топлива – уголь (каменный, бурый), дрова, газ ______________________ </w:t>
      </w:r>
    </w:p>
    <w:p>
      <w:pPr>
        <w:spacing w:after="0"/>
        <w:ind w:left="0"/>
        <w:jc w:val="both"/>
      </w:pPr>
      <w:r>
        <w:rPr>
          <w:rFonts w:ascii="Times New Roman"/>
          <w:b w:val="false"/>
          <w:i w:val="false"/>
          <w:color w:val="000000"/>
          <w:sz w:val="28"/>
        </w:rPr>
        <w:t xml:space="preserve">
      г) наличие мусоропровода _____________________________________________ </w:t>
      </w:r>
    </w:p>
    <w:p>
      <w:pPr>
        <w:spacing w:after="0"/>
        <w:ind w:left="0"/>
        <w:jc w:val="both"/>
      </w:pPr>
      <w:r>
        <w:rPr>
          <w:rFonts w:ascii="Times New Roman"/>
          <w:b w:val="false"/>
          <w:i w:val="false"/>
          <w:color w:val="000000"/>
          <w:sz w:val="28"/>
        </w:rPr>
        <w:t xml:space="preserve">
      д) площадь дворовой территории, м2 ____________________________________ </w:t>
      </w:r>
    </w:p>
    <w:p>
      <w:pPr>
        <w:spacing w:after="0"/>
        <w:ind w:left="0"/>
        <w:jc w:val="both"/>
      </w:pPr>
      <w:r>
        <w:rPr>
          <w:rFonts w:ascii="Times New Roman"/>
          <w:b w:val="false"/>
          <w:i w:val="false"/>
          <w:color w:val="000000"/>
          <w:sz w:val="28"/>
        </w:rPr>
        <w:t xml:space="preserve">
      под зелеными насаждениями ___________________________________________ </w:t>
      </w:r>
    </w:p>
    <w:p>
      <w:pPr>
        <w:spacing w:after="0"/>
        <w:ind w:left="0"/>
        <w:jc w:val="both"/>
      </w:pPr>
      <w:r>
        <w:rPr>
          <w:rFonts w:ascii="Times New Roman"/>
          <w:b w:val="false"/>
          <w:i w:val="false"/>
          <w:color w:val="000000"/>
          <w:sz w:val="28"/>
        </w:rPr>
        <w:t xml:space="preserve">
      под твердым покрытием _______________________________________________ </w:t>
      </w:r>
    </w:p>
    <w:p>
      <w:pPr>
        <w:spacing w:after="0"/>
        <w:ind w:left="0"/>
        <w:jc w:val="both"/>
      </w:pPr>
      <w:r>
        <w:rPr>
          <w:rFonts w:ascii="Times New Roman"/>
          <w:b w:val="false"/>
          <w:i w:val="false"/>
          <w:color w:val="000000"/>
          <w:sz w:val="28"/>
        </w:rPr>
        <w:t xml:space="preserve">
      из них тротуары ______________________________________________________ </w:t>
      </w:r>
    </w:p>
    <w:p>
      <w:pPr>
        <w:spacing w:after="0"/>
        <w:ind w:left="0"/>
        <w:jc w:val="both"/>
      </w:pPr>
      <w:r>
        <w:rPr>
          <w:rFonts w:ascii="Times New Roman"/>
          <w:b w:val="false"/>
          <w:i w:val="false"/>
          <w:color w:val="000000"/>
          <w:sz w:val="28"/>
        </w:rPr>
        <w:t xml:space="preserve">
      6. Тип контейнеров, их количество и емкость _____________________________ </w:t>
      </w:r>
    </w:p>
    <w:p>
      <w:pPr>
        <w:spacing w:after="0"/>
        <w:ind w:left="0"/>
        <w:jc w:val="both"/>
      </w:pPr>
      <w:r>
        <w:rPr>
          <w:rFonts w:ascii="Times New Roman"/>
          <w:b w:val="false"/>
          <w:i w:val="false"/>
          <w:color w:val="000000"/>
          <w:sz w:val="28"/>
        </w:rPr>
        <w:t xml:space="preserve">
      7. Периодичность вывоза отходов _______________________________________ </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9. Периодичность вывоза вторсырья </w:t>
      </w:r>
    </w:p>
    <w:p>
      <w:pPr>
        <w:spacing w:after="0"/>
        <w:ind w:left="0"/>
        <w:jc w:val="both"/>
      </w:pPr>
      <w:r>
        <w:rPr>
          <w:rFonts w:ascii="Times New Roman"/>
          <w:b w:val="false"/>
          <w:i w:val="false"/>
          <w:color w:val="000000"/>
          <w:sz w:val="28"/>
        </w:rPr>
        <w:t xml:space="preserve">
      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10. Периодичность вывоза пищевых отходов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Подписи: Ф.И.О (при его наличии), должность</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xml:space="preserve">
      Населенный пункт, район, область ____________________________________ </w:t>
      </w:r>
    </w:p>
    <w:p>
      <w:pPr>
        <w:spacing w:after="0"/>
        <w:ind w:left="0"/>
        <w:jc w:val="both"/>
      </w:pPr>
      <w:r>
        <w:rPr>
          <w:rFonts w:ascii="Times New Roman"/>
          <w:b w:val="false"/>
          <w:i w:val="false"/>
          <w:color w:val="000000"/>
          <w:sz w:val="28"/>
        </w:rPr>
        <w:t xml:space="preserve">
      1. Наименование объекта ____________________________________________ </w:t>
      </w:r>
    </w:p>
    <w:p>
      <w:pPr>
        <w:spacing w:after="0"/>
        <w:ind w:left="0"/>
        <w:jc w:val="both"/>
      </w:pPr>
      <w:r>
        <w:rPr>
          <w:rFonts w:ascii="Times New Roman"/>
          <w:b w:val="false"/>
          <w:i w:val="false"/>
          <w:color w:val="000000"/>
          <w:sz w:val="28"/>
        </w:rPr>
        <w:t xml:space="preserve">
      2. Адрес ___________________________________________________________ </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xml:space="preserve">
      ___ __________________________________________________________________ </w:t>
      </w:r>
    </w:p>
    <w:p>
      <w:pPr>
        <w:spacing w:after="0"/>
        <w:ind w:left="0"/>
        <w:jc w:val="both"/>
      </w:pPr>
      <w:r>
        <w:rPr>
          <w:rFonts w:ascii="Times New Roman"/>
          <w:b w:val="false"/>
          <w:i w:val="false"/>
          <w:color w:val="000000"/>
          <w:sz w:val="28"/>
        </w:rPr>
        <w:t xml:space="preserve">
      4. Количество расчетных единиц (работников и т.д.) _____________________ </w:t>
      </w:r>
    </w:p>
    <w:p>
      <w:pPr>
        <w:spacing w:after="0"/>
        <w:ind w:left="0"/>
        <w:jc w:val="both"/>
      </w:pPr>
      <w:r>
        <w:rPr>
          <w:rFonts w:ascii="Times New Roman"/>
          <w:b w:val="false"/>
          <w:i w:val="false"/>
          <w:color w:val="000000"/>
          <w:sz w:val="28"/>
        </w:rPr>
        <w:t xml:space="preserve">
      5. Пропускная способность в сутки: для зрелищных предприятий (число мест) </w:t>
      </w:r>
    </w:p>
    <w:p>
      <w:pPr>
        <w:spacing w:after="0"/>
        <w:ind w:left="0"/>
        <w:jc w:val="both"/>
      </w:pPr>
      <w:r>
        <w:rPr>
          <w:rFonts w:ascii="Times New Roman"/>
          <w:b w:val="false"/>
          <w:i w:val="false"/>
          <w:color w:val="000000"/>
          <w:sz w:val="28"/>
        </w:rPr>
        <w:t xml:space="preserve">
      ______________________________ для предприятий общественного питания </w:t>
      </w:r>
    </w:p>
    <w:p>
      <w:pPr>
        <w:spacing w:after="0"/>
        <w:ind w:left="0"/>
        <w:jc w:val="both"/>
      </w:pPr>
      <w:r>
        <w:rPr>
          <w:rFonts w:ascii="Times New Roman"/>
          <w:b w:val="false"/>
          <w:i w:val="false"/>
          <w:color w:val="000000"/>
          <w:sz w:val="28"/>
        </w:rPr>
        <w:t xml:space="preserve">
      (число блюд) ___________________ </w:t>
      </w:r>
    </w:p>
    <w:p>
      <w:pPr>
        <w:spacing w:after="0"/>
        <w:ind w:left="0"/>
        <w:jc w:val="both"/>
      </w:pPr>
      <w:r>
        <w:rPr>
          <w:rFonts w:ascii="Times New Roman"/>
          <w:b w:val="false"/>
          <w:i w:val="false"/>
          <w:color w:val="000000"/>
          <w:sz w:val="28"/>
        </w:rPr>
        <w:t xml:space="preserve">
      6. Количество обслуживающего персонала, чел. _________________________ </w:t>
      </w:r>
    </w:p>
    <w:p>
      <w:pPr>
        <w:spacing w:after="0"/>
        <w:ind w:left="0"/>
        <w:jc w:val="both"/>
      </w:pPr>
      <w:r>
        <w:rPr>
          <w:rFonts w:ascii="Times New Roman"/>
          <w:b w:val="false"/>
          <w:i w:val="false"/>
          <w:color w:val="000000"/>
          <w:sz w:val="28"/>
        </w:rPr>
        <w:t xml:space="preserve">
      7. Общая площадь помещений, м2 _____________________________________ </w:t>
      </w:r>
    </w:p>
    <w:p>
      <w:pPr>
        <w:spacing w:after="0"/>
        <w:ind w:left="0"/>
        <w:jc w:val="both"/>
      </w:pPr>
      <w:r>
        <w:rPr>
          <w:rFonts w:ascii="Times New Roman"/>
          <w:b w:val="false"/>
          <w:i w:val="false"/>
          <w:color w:val="000000"/>
          <w:sz w:val="28"/>
        </w:rPr>
        <w:t xml:space="preserve">
      торговая___________________________________________________________ </w:t>
      </w:r>
    </w:p>
    <w:p>
      <w:pPr>
        <w:spacing w:after="0"/>
        <w:ind w:left="0"/>
        <w:jc w:val="both"/>
      </w:pPr>
      <w:r>
        <w:rPr>
          <w:rFonts w:ascii="Times New Roman"/>
          <w:b w:val="false"/>
          <w:i w:val="false"/>
          <w:color w:val="000000"/>
          <w:sz w:val="28"/>
        </w:rPr>
        <w:t xml:space="preserve">
      складская и подсобная ______________________________________________ </w:t>
      </w:r>
    </w:p>
    <w:p>
      <w:pPr>
        <w:spacing w:after="0"/>
        <w:ind w:left="0"/>
        <w:jc w:val="both"/>
      </w:pPr>
      <w:r>
        <w:rPr>
          <w:rFonts w:ascii="Times New Roman"/>
          <w:b w:val="false"/>
          <w:i w:val="false"/>
          <w:color w:val="000000"/>
          <w:sz w:val="28"/>
        </w:rPr>
        <w:t xml:space="preserve">
      8. Площадь дворовой территории, м2 __________________________________ </w:t>
      </w:r>
    </w:p>
    <w:p>
      <w:pPr>
        <w:spacing w:after="0"/>
        <w:ind w:left="0"/>
        <w:jc w:val="both"/>
      </w:pPr>
      <w:r>
        <w:rPr>
          <w:rFonts w:ascii="Times New Roman"/>
          <w:b w:val="false"/>
          <w:i w:val="false"/>
          <w:color w:val="000000"/>
          <w:sz w:val="28"/>
        </w:rPr>
        <w:t xml:space="preserve">
      под зелеными насаждениями _________________________________________ </w:t>
      </w:r>
    </w:p>
    <w:p>
      <w:pPr>
        <w:spacing w:after="0"/>
        <w:ind w:left="0"/>
        <w:jc w:val="both"/>
      </w:pPr>
      <w:r>
        <w:rPr>
          <w:rFonts w:ascii="Times New Roman"/>
          <w:b w:val="false"/>
          <w:i w:val="false"/>
          <w:color w:val="000000"/>
          <w:sz w:val="28"/>
        </w:rPr>
        <w:t xml:space="preserve">
      под твердым покрытием _____________________________________________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 ___________________________ </w:t>
      </w:r>
    </w:p>
    <w:p>
      <w:pPr>
        <w:spacing w:after="0"/>
        <w:ind w:left="0"/>
        <w:jc w:val="both"/>
      </w:pPr>
      <w:r>
        <w:rPr>
          <w:rFonts w:ascii="Times New Roman"/>
          <w:b w:val="false"/>
          <w:i w:val="false"/>
          <w:color w:val="000000"/>
          <w:sz w:val="28"/>
        </w:rPr>
        <w:t xml:space="preserve">
      10. Периодичность вывоза отходов ____________________________________ </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12. Периодичность вывоза вторсырья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13. Периодичность вывоза пищевых отходов 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 в Темирском районе</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 в Темирском районе</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 в Темирском районе</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Всего___________ Среднее за сутки_______________ </w:t>
      </w:r>
    </w:p>
    <w:p>
      <w:pPr>
        <w:spacing w:after="0"/>
        <w:ind w:left="0"/>
        <w:jc w:val="both"/>
      </w:pPr>
      <w:r>
        <w:rPr>
          <w:rFonts w:ascii="Times New Roman"/>
          <w:b w:val="false"/>
          <w:i w:val="false"/>
          <w:color w:val="000000"/>
          <w:sz w:val="28"/>
        </w:rPr>
        <w:t xml:space="preserve">
      Подписи_____________ Ф.И.О.(при его наличии), </w:t>
      </w:r>
    </w:p>
    <w:p>
      <w:pPr>
        <w:spacing w:after="0"/>
        <w:ind w:left="0"/>
        <w:jc w:val="both"/>
      </w:pPr>
      <w:r>
        <w:rPr>
          <w:rFonts w:ascii="Times New Roman"/>
          <w:b w:val="false"/>
          <w:i w:val="false"/>
          <w:color w:val="000000"/>
          <w:sz w:val="28"/>
        </w:rPr>
        <w:t>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