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48f1" w14:textId="ec54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Темирском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24 июля 2023 года № 66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(зарегистрированно в Реестре государственной регистрации нормативных правовых актов под № 32894),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в Темирском районе.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Темирского районного маслихата: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Правил проведения раздельных сходов местного сообщества в Темирском районе Актюбинской области" от 19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 в Реестре государственной регистрации нормативных правовых актов под № 3792);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Темирского районного маслихата Актюбинской области от 19 февраля 2014 года № 171 "Об утверждении Правил проведения раздельных сходов местного сообщества в Темирском районе" от 30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Темирского районного маслихата от 24 июля 2023 года № 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Темирском районе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(зарегистрированно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города районного значения, села,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значения, села, поселка, сельского округа подразделяется на участки (села, микрорайоны,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города районного значения, сельского округа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города районного значения,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районного значения,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количественном составе от 100 жителей 1 представитель.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сел, микрорайона, улиц, многоквартирных жилых домов для участия в сходе местного сообщества определяется на основе принципа равного представительства от жителей села, микрорайона, улицы, многоквартирного жилого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города районного значения, сельского округа для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