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d713" w14:textId="634d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287 "Об утверждении бюджета Жаксымайского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июня 2023 года № 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287 "Об утверждении бюджета Жаксымайского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- 23 597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131 083,7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Жаксымайского сельского округа на 2023 год поступления целевых текущих трансфертов из районного бюджета в сумме 23 805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23 июня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