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6865" w14:textId="66d6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16 марта 2023 года № 45. Утратило силу постановлением акимата Темирского района Актюбинской области от 6 октября 2025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Темирского района Актюбинской области от 06.10.2025 № 252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акимата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Темирского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Темирского района А. Сисенова.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постановления.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Темирского района от 16 марта 2023 года № 45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Темирского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Темирского района Актюбинской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Темирского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Е-R-1;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Методики,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Методики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 Ф.И.О. руководителя структурного подразделения___________________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 Ф.И.О. оцениваемого служащего __________________________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