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5d3" w14:textId="305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29 декабря 2022 года № 289 "Об утверждении бюджета Кенкиякского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11 мая 2023 года № 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289 "Об утверждении бюджета Кенкиякского сельского округа на 2023–2025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172 748,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14 621,2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