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963b" w14:textId="453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30. Утратило силу решением Темирского районного маслихата Актюбинской области от 24 июня 2025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24.06.2025 № 339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 в Реестре государственной регистрации нормативных правовых актов под № 16299),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Темирского районного маслихата от 11 мая 2023 года № 30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аппарат маслихата).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Темирского районного маслихата (далее – председатель маслихата) на основе Типовой методики с учетом специфики деятельности аппарата маслихата.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функционирующей в аппарате маслихата.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маслихата до окончания оцениваемого периода, проводится без их участия в установленные пунктом 5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отдела государственного учреждения "Аппарат Темирского районного маслихата",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процедурно–процессуального кодекса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маслихата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несет ответственность за: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несет ответственность за: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несет ответственность за: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 Оценивающее лицо обеспечивает атмосферу открытого и дружелюбного диалога во время встречи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дополнено главой 6 в соответствии с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