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2763" w14:textId="ca52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293 "Об утверждении бюджета города Темира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293 "Об утверждении бюджета города Темира на 2023–2025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175 647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175 780,2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2023 год поступления целевых текущих трансфертов из районного бюджета в сумме 137 901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11 мая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