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f3ca" w14:textId="7a0f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29 декабря 2022 года № 285 "Об утверждении бюджета Аксайского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285 "Об утверждении бюджета Аксайского сельского округа на 2023–2025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