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9de7" w14:textId="6fc9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26 декабря 2022 года № 267 "Об утверждении Темирского районного бюджета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Темирского района Актюбинской области от 24 апреля 2023 года № 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26 декабря 2022 года № 267 "Об утверждении Темирского районного бюджета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Темирский районный бюджет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7 702 439,3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4 242 429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–114 066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3 322 944,3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8 386 791,1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-36 385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-647 966,8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647 966,8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103 660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684 351,8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2023 год поступления целевых текущих трансфертов и трансфертов на развитие из Национального фонда Республики Казахстан и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и (или) обустройство инженерно–коммуникационной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24 апреля 2023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26 декабря 2023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8386791,1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