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5013" w14:textId="3075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Кумсайского сельского округа от 17 февраля 2023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20 сентября 2023 года № 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19 сентября 2023 года за № 02-13-4/152, аким Кумсайского сельского округа Мугалжарского района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"Мейрбек" Кумсайского сельского округа Мугалжарского района,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Кумсайского сельского округа от 17 февраля 2023 года № 3 "Об установлении ограничительных мероприятий".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