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8e052" w14:textId="388e0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изменения в постановление акимата Мугалжарского района от 26 апреля 2023 года № 125 "Об утверждении методики оценки деятельности административных государственных служащих корпуса "Б" местных исполнительных органов Мугалжарского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Мугалжарского района Актюбинской области от 15 августа 2023 года № 266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Акимат Мугалжарского района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Мугалжарского района от 26 апреля 2023 года № 125 "Об утверждении методики оценки деятельности административных государственных служащих корпуса "Б" местных исполнительных органов Мугалжарского района"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подпункт 12)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глава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 оценки деятельности административных государственных служащих корпуса "Б" местных исполнительных органов Мугалжарского района действуют до 31 августа 2023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Мугалжарского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Мугалжарского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2023 года № 266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Мугалжарского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2023 года № 125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Мугалжарского района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местных исполнительных органов Мугалжарского района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определяет порядок оценки деятельности административных государственных служащих корпуса "Б".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-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-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-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- административный государственный служащий корпуса "Б" категорий Е-1, Е-2, Е-R-1;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-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- руководитель структурного подразделения/государственного органа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- метод оценки, при котором оценка деятельности служащих корпуса "Б" определяется с учетом степени их соответствия параметрам оценки -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360 -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-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- период оценки результатов работы государственного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- не позднее десятого числа месяца, следующего за отчетным кварталом, по методу 360 проводится по итогам года - не позднее десятого числа месяца, следующего за отчетным годом.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4 сроки.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- структурное подразделение (лицо), на которое возложено исполнение обязанностей службы управления персоналом (кадровой службой) (далее - служба управления персоналом), в том числе посредством информационной системы.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служащего корпуса "Б" в течение пяти рабочих дней со дня ознакомления с результатами оценки.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 - 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22"/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4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4 настоящей Методики.</w:t>
      </w:r>
    </w:p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еҰ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еҰ отсутствия службой управления персоналом.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еҰ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еҰ отсутствия службой управления персоналом.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Start w:name="z4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еҰ отсутствия службой управления персоналом, для каждого оцениваемого лица.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Start w:name="z5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12 настоящей Методики.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12 настоящей Методики.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Start w:name="z5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4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Методики.</w:t>
      </w:r>
    </w:p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50"/>
    <w:bookmarkStart w:name="z6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5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Методики, и подписывает его.</w:t>
      </w:r>
    </w:p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58"/>
    <w:bookmarkStart w:name="z7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Методики (далее – протокол).</w:t>
      </w:r>
    </w:p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bookmarkEnd w:id="7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