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d47a" w14:textId="4f2d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26 апреля 2023 года № 125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(зарегистрированного в Реестре государственной регистрации нормативных правовых актов № 16299),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Мугалжарского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Мугалжарского района"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акима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Кулмагамбетов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125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Мугалжарского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Мугалжарского района Актюбинской области от 26.09.2025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Мугалжарского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Типовой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Е-1, Е-2, Е-R-1;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Руководители службы управления персоналом обеспечивают: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категорий Е-1, Е-2, Е-R-1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методики.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