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c203" w14:textId="faac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296 "Об утверждении бюджета Кумжарганского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2023-2025 годы" от 29 декабря 2022 года № 296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226 008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226198,8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- 190,8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190,8 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190,8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221 508,0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 в рамках проекта "Ауыл –Ел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