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b01b" w14:textId="4e3b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29 декабря 2022 года № 294 "Об утверждении бюджета сельского округа имени К. Жубанова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14 ноября 2023 года № 115.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сельского округа имени К. Жубанова на 2023-2025 годы" от 29 декабря 2022 года № 294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имени К. Жубанова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88 711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89 505,7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-619,7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619,7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619,7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Кадралин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Жубанова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