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0164" w14:textId="6ea0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23 декабря 2022 года № 279 "Об утверждении Мугалжарского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октября 2023 года № 93.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2023-2025 годы" от 23 декабря 2022 года № 279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18 216 870,5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12 124 352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6 034 075,5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18 503 108,8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- 127 719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158 519,3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-158 519,3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286 238,3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2023 год в сумме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2 985 307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