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3103" w14:textId="2923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сентября 2023 года № 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Мугалжарскому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8 сентября 2023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Мугалжарскому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