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004d" w14:textId="f720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299 "Об утверждении бюджета Талдысайского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2023-2025 годы" от 29 декабря 2022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Талдысайского сельского округа на 2023-2025 годы согласно приложениям1,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183 882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184 124,8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неселенных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