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fa9f" w14:textId="775f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298 "Об утверждении бюджета села Мугалжар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2023-2025 годы" от 29 декабря 2022 года № 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Мугалжар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554 639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554 758,4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