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7cab" w14:textId="0ba7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296 "Об утверждении бюджета Кумжарганского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2023-2025 годы" от 29 декабря 2022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на 2023-2025 годысогласно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215 707,8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190,8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