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87d0" w14:textId="9788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июля 2023 года № 68. Утратило силу решением Мугалжарского районного маслихата Актюбинской области от 29 мая 2025 года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29.05.2025 № 386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 от 10 марта 2021 года № 17 (зарегистрированное в Реестре государственной регистрации нормативных правовых актов под № 8113)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 действуют до 31 августа 2023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Мугалжарского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структурного подразделения аппарата маслихата (далее – руководитель структурного подразделения),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структурного подразделения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структурного подразделения при содействии всех заинтересованных лиц и сторон.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структурного подразделения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руководителем структурного подразделения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структурного подразделения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структурного подразделения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структурного подразделения,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структурного подразделения.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структурного подразделения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структурного подразделения,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структурного подразделения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 структурного подразделения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12 настоящей Методики.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структурного подразделения организовывает деятельность калибровочной сессии.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структурного подразделения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руководитель структурного подразделения не позднее 2 рабочих дней выносит его на рассмотрение Комиссии.</w:t>
      </w:r>
    </w:p>
    <w:bookmarkEnd w:id="66"/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Руководитель структурного подразделения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Руководитель структурного подразделения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структурного подразделения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Руководитель структурного подразделения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