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a7ef" w14:textId="213a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297"Об утверждении бюджета Кумсайского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21 апреля 2023 года № 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Кумсайского сельского округа на 2023-2025 годы" от 29 декабря 2022 года № 297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Кумсайского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52 415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53 902,7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-1 487,7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1 487,7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1 487,7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апреля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