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dcc3" w14:textId="b4dd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296 "Об утверждении бюджета Кумжарганского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2023-2025 годы" от 29 декабря 2022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Кумжарганского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169 426,8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190,8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