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3e3a" w14:textId="0bd3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29 декабря 2022 года № 286 "Об утверждении бюджета города Эмба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21 апреля 2023 года № 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города Эмба на 2023-2025 годы" от 29 декабря 2022 года № 286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Эмба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194 184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28 134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165 444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196 682,7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-2 498,7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2 498,7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2 498,7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Кадралин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апреля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Эмба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196 682,7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районного значения и улиц населенных пунктов.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