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7681" w14:textId="56b7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апреля 2023 года № 18. Утратило силу решением Мугалжарского районного маслихата Актюбинской области от 29 мая 2025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29.05.2025 № 386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от 10 марта 2021 года № 17 (зарегистрированное в Реестре государственной регистрации нормативных правовых актов под № 8113)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Мугалжарского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аппарата маслихата (далее – руководитель структурного подразделения),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структурного подразделения при содействии всех заинтересованных лиц и сторон.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руководителем структурного подразделения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структурного подразделения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структурного подразделения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структурного подразделения,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структурного подразделения.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структурного подразделения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структурного подразделения,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структурного подразделения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 структурного подразделения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организовывает деятельность калибровочной сессии.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структурного подразделения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