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e39" w14:textId="bec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Мугалжарского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Мугалжарского районного маслихата по бюджету, финансам, экономическому реформе, социально-экономическому развитию, экологии и агропромышленному комплексу.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